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2B83" w14:textId="637B661C" w:rsidR="006143E0" w:rsidRDefault="006143E0" w:rsidP="00EC1B60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6EC415E" wp14:editId="18D09B1B">
                <wp:simplePos x="0" y="0"/>
                <wp:positionH relativeFrom="column">
                  <wp:posOffset>411997</wp:posOffset>
                </wp:positionH>
                <wp:positionV relativeFrom="paragraph">
                  <wp:posOffset>-137300</wp:posOffset>
                </wp:positionV>
                <wp:extent cx="6323083" cy="821733"/>
                <wp:effectExtent l="0" t="0" r="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083" cy="821733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3C6EC78" w14:textId="77777777" w:rsidR="00ED0215" w:rsidRPr="00ED0215" w:rsidRDefault="00ED0215" w:rsidP="00ED021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bookmarkStart w:id="0" w:name="_Hlk209597623"/>
                            <w:r w:rsidRPr="00ED02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ZÁKLADNÍ ŠKOLA A MATEŘSKÁ ŠKOLA STARÉ KŘEČANY,</w:t>
                            </w:r>
                          </w:p>
                          <w:p w14:paraId="516A642D" w14:textId="77777777" w:rsidR="00ED0215" w:rsidRPr="00ED0215" w:rsidRDefault="00ED0215" w:rsidP="00ED021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D02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okres </w:t>
                            </w:r>
                            <w:proofErr w:type="spellStart"/>
                            <w:r w:rsidRPr="00ED02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Děčín</w:t>
                            </w:r>
                            <w:proofErr w:type="spellEnd"/>
                            <w:r w:rsidRPr="00ED02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příspěvková organizace, </w:t>
                            </w:r>
                            <w:proofErr w:type="spellStart"/>
                            <w:r w:rsidRPr="00ED02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Staré</w:t>
                            </w:r>
                            <w:proofErr w:type="spellEnd"/>
                            <w:r w:rsidRPr="00ED02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02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Křečany</w:t>
                            </w:r>
                            <w:proofErr w:type="spellEnd"/>
                            <w:r w:rsidRPr="00ED02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44, 407 61</w:t>
                            </w:r>
                          </w:p>
                          <w:bookmarkEnd w:id="0"/>
                          <w:p w14:paraId="79C90E95" w14:textId="77697E72" w:rsidR="00ED0215" w:rsidRPr="00ED0215" w:rsidRDefault="00ED0215" w:rsidP="00ED021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C415E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left:0;text-align:left;margin-left:32.45pt;margin-top:-10.8pt;width:497.9pt;height:64.7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" filled="f" stroked="f" strokeweight="4.5pt">
                <v:textbox>
                  <w:txbxContent>
                    <w:p w14:paraId="13C6EC78" w14:textId="77777777" w:rsidR="00ED0215" w:rsidRPr="00ED0215" w:rsidRDefault="00ED0215" w:rsidP="00ED021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bookmarkStart w:id="1" w:name="_Hlk209597623"/>
                      <w:r w:rsidRPr="00ED02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ZÁKLADNÍ ŠKOLA A MATEŘSKÁ ŠKOLA STARÉ KŘEČANY,</w:t>
                      </w:r>
                    </w:p>
                    <w:p w14:paraId="516A642D" w14:textId="77777777" w:rsidR="00ED0215" w:rsidRPr="00ED0215" w:rsidRDefault="00ED0215" w:rsidP="00ED021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D02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okres </w:t>
                      </w:r>
                      <w:proofErr w:type="spellStart"/>
                      <w:r w:rsidRPr="00ED02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Děčín</w:t>
                      </w:r>
                      <w:proofErr w:type="spellEnd"/>
                      <w:r w:rsidRPr="00ED02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příspěvková organizace, </w:t>
                      </w:r>
                      <w:proofErr w:type="spellStart"/>
                      <w:r w:rsidRPr="00ED02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Staré</w:t>
                      </w:r>
                      <w:proofErr w:type="spellEnd"/>
                      <w:r w:rsidRPr="00ED02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02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Křečany</w:t>
                      </w:r>
                      <w:proofErr w:type="spellEnd"/>
                      <w:r w:rsidRPr="00ED02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44, 407 61</w:t>
                      </w:r>
                    </w:p>
                    <w:bookmarkEnd w:id="1"/>
                    <w:p w14:paraId="79C90E95" w14:textId="77697E72" w:rsidR="00ED0215" w:rsidRPr="00ED0215" w:rsidRDefault="00ED0215" w:rsidP="00ED021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4768" behindDoc="1" locked="0" layoutInCell="1" allowOverlap="1" wp14:anchorId="150F3B77" wp14:editId="0A4879CC">
            <wp:simplePos x="0" y="0"/>
            <wp:positionH relativeFrom="column">
              <wp:posOffset>7749</wp:posOffset>
            </wp:positionH>
            <wp:positionV relativeFrom="paragraph">
              <wp:posOffset>-457200</wp:posOffset>
            </wp:positionV>
            <wp:extent cx="6855215" cy="1348353"/>
            <wp:effectExtent l="0" t="0" r="3175" b="4445"/>
            <wp:wrapNone/>
            <wp:docPr id="12" name="Obrázek 12" descr="Obrázek příběhového p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rázek příběhového pinu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2" t="40508" r="7561" b="43213"/>
                    <a:stretch/>
                  </pic:blipFill>
                  <pic:spPr bwMode="auto">
                    <a:xfrm>
                      <a:off x="0" y="0"/>
                      <a:ext cx="6918743" cy="136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1EE25" w14:textId="175D353B" w:rsidR="001321BC" w:rsidRPr="00ED0215" w:rsidRDefault="006143E0" w:rsidP="00EC1B60">
      <w:pPr>
        <w:spacing w:after="0" w:line="240" w:lineRule="auto"/>
        <w:jc w:val="center"/>
        <w:rPr>
          <w:noProof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34528" behindDoc="1" locked="0" layoutInCell="1" allowOverlap="1" wp14:anchorId="1D7FE4C7" wp14:editId="7C645180">
            <wp:simplePos x="0" y="0"/>
            <wp:positionH relativeFrom="column">
              <wp:posOffset>-333214</wp:posOffset>
            </wp:positionH>
            <wp:positionV relativeFrom="paragraph">
              <wp:posOffset>169384</wp:posOffset>
            </wp:positionV>
            <wp:extent cx="7546969" cy="9298412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56" cy="930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2EFB1" w14:textId="13FFAB6A" w:rsidR="00306F97" w:rsidRPr="00ED0215" w:rsidRDefault="00306F97" w:rsidP="00EC1B60">
      <w:pPr>
        <w:spacing w:after="0"/>
        <w:rPr>
          <w:b/>
          <w:noProof/>
          <w:color w:val="000000" w:themeColor="text1"/>
          <w:sz w:val="40"/>
        </w:rPr>
      </w:pPr>
    </w:p>
    <w:p w14:paraId="7C62BC28" w14:textId="0BEBCD24" w:rsidR="00306F97" w:rsidRDefault="00EC1B60" w:rsidP="00EC1B60">
      <w:pPr>
        <w:tabs>
          <w:tab w:val="left" w:pos="6327"/>
        </w:tabs>
        <w:rPr>
          <w:b/>
          <w:noProof/>
          <w:sz w:val="40"/>
        </w:rPr>
      </w:pPr>
      <w:r>
        <w:rPr>
          <w:b/>
          <w:noProof/>
          <w:sz w:val="40"/>
        </w:rPr>
        <w:tab/>
      </w:r>
    </w:p>
    <w:p w14:paraId="695C8D53" w14:textId="71AD461F" w:rsidR="00306F97" w:rsidRDefault="00306F97">
      <w:pPr>
        <w:rPr>
          <w:b/>
          <w:sz w:val="40"/>
        </w:rPr>
      </w:pPr>
    </w:p>
    <w:p w14:paraId="1EA6876A" w14:textId="61314234" w:rsidR="00306F97" w:rsidRDefault="004966F8">
      <w:pPr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4F326A" wp14:editId="5E01DEFA">
                <wp:simplePos x="0" y="0"/>
                <wp:positionH relativeFrom="column">
                  <wp:posOffset>2562225</wp:posOffset>
                </wp:positionH>
                <wp:positionV relativeFrom="paragraph">
                  <wp:posOffset>74553</wp:posOffset>
                </wp:positionV>
                <wp:extent cx="1828800" cy="18288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1828800"/>
                                    <a:gd name="connsiteY0" fmla="*/ 0 h 1828800"/>
                                    <a:gd name="connsiteX1" fmla="*/ 457200 w 1828800"/>
                                    <a:gd name="connsiteY1" fmla="*/ 0 h 1828800"/>
                                    <a:gd name="connsiteX2" fmla="*/ 932688 w 1828800"/>
                                    <a:gd name="connsiteY2" fmla="*/ 0 h 1828800"/>
                                    <a:gd name="connsiteX3" fmla="*/ 1335024 w 1828800"/>
                                    <a:gd name="connsiteY3" fmla="*/ 0 h 1828800"/>
                                    <a:gd name="connsiteX4" fmla="*/ 1828800 w 1828800"/>
                                    <a:gd name="connsiteY4" fmla="*/ 0 h 1828800"/>
                                    <a:gd name="connsiteX5" fmla="*/ 1828800 w 1828800"/>
                                    <a:gd name="connsiteY5" fmla="*/ 475488 h 1828800"/>
                                    <a:gd name="connsiteX6" fmla="*/ 1828800 w 1828800"/>
                                    <a:gd name="connsiteY6" fmla="*/ 896112 h 1828800"/>
                                    <a:gd name="connsiteX7" fmla="*/ 1828800 w 1828800"/>
                                    <a:gd name="connsiteY7" fmla="*/ 1353312 h 1828800"/>
                                    <a:gd name="connsiteX8" fmla="*/ 1828800 w 1828800"/>
                                    <a:gd name="connsiteY8" fmla="*/ 1828800 h 1828800"/>
                                    <a:gd name="connsiteX9" fmla="*/ 1426464 w 1828800"/>
                                    <a:gd name="connsiteY9" fmla="*/ 1828800 h 1828800"/>
                                    <a:gd name="connsiteX10" fmla="*/ 950976 w 1828800"/>
                                    <a:gd name="connsiteY10" fmla="*/ 1828800 h 1828800"/>
                                    <a:gd name="connsiteX11" fmla="*/ 530352 w 1828800"/>
                                    <a:gd name="connsiteY11" fmla="*/ 1828800 h 1828800"/>
                                    <a:gd name="connsiteX12" fmla="*/ 0 w 1828800"/>
                                    <a:gd name="connsiteY12" fmla="*/ 1828800 h 1828800"/>
                                    <a:gd name="connsiteX13" fmla="*/ 0 w 1828800"/>
                                    <a:gd name="connsiteY13" fmla="*/ 1389888 h 1828800"/>
                                    <a:gd name="connsiteX14" fmla="*/ 0 w 1828800"/>
                                    <a:gd name="connsiteY14" fmla="*/ 932688 h 1828800"/>
                                    <a:gd name="connsiteX15" fmla="*/ 0 w 1828800"/>
                                    <a:gd name="connsiteY15" fmla="*/ 457200 h 1828800"/>
                                    <a:gd name="connsiteX16" fmla="*/ 0 w 1828800"/>
                                    <a:gd name="connsiteY16" fmla="*/ 0 h 1828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828800" h="18288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08477" y="-53372"/>
                                        <a:pt x="324697" y="40389"/>
                                        <a:pt x="457200" y="0"/>
                                      </a:cubicBezTo>
                                      <a:cubicBezTo>
                                        <a:pt x="589703" y="-40389"/>
                                        <a:pt x="729962" y="36527"/>
                                        <a:pt x="932688" y="0"/>
                                      </a:cubicBezTo>
                                      <a:cubicBezTo>
                                        <a:pt x="1135414" y="-36527"/>
                                        <a:pt x="1249440" y="40394"/>
                                        <a:pt x="1335024" y="0"/>
                                      </a:cubicBezTo>
                                      <a:cubicBezTo>
                                        <a:pt x="1420608" y="-40394"/>
                                        <a:pt x="1609713" y="42672"/>
                                        <a:pt x="1828800" y="0"/>
                                      </a:cubicBezTo>
                                      <a:cubicBezTo>
                                        <a:pt x="1875193" y="187838"/>
                                        <a:pt x="1780971" y="305759"/>
                                        <a:pt x="1828800" y="475488"/>
                                      </a:cubicBezTo>
                                      <a:cubicBezTo>
                                        <a:pt x="1876629" y="645217"/>
                                        <a:pt x="1789224" y="730615"/>
                                        <a:pt x="1828800" y="896112"/>
                                      </a:cubicBezTo>
                                      <a:cubicBezTo>
                                        <a:pt x="1868376" y="1061609"/>
                                        <a:pt x="1786534" y="1190413"/>
                                        <a:pt x="1828800" y="1353312"/>
                                      </a:cubicBezTo>
                                      <a:cubicBezTo>
                                        <a:pt x="1871066" y="1516211"/>
                                        <a:pt x="1789406" y="1607253"/>
                                        <a:pt x="1828800" y="1828800"/>
                                      </a:cubicBezTo>
                                      <a:cubicBezTo>
                                        <a:pt x="1712766" y="1876877"/>
                                        <a:pt x="1560986" y="1788221"/>
                                        <a:pt x="1426464" y="1828800"/>
                                      </a:cubicBezTo>
                                      <a:cubicBezTo>
                                        <a:pt x="1291942" y="1869379"/>
                                        <a:pt x="1051129" y="1772712"/>
                                        <a:pt x="950976" y="1828800"/>
                                      </a:cubicBezTo>
                                      <a:cubicBezTo>
                                        <a:pt x="850823" y="1884888"/>
                                        <a:pt x="629016" y="1824245"/>
                                        <a:pt x="530352" y="1828800"/>
                                      </a:cubicBezTo>
                                      <a:cubicBezTo>
                                        <a:pt x="431688" y="1833355"/>
                                        <a:pt x="181776" y="1810225"/>
                                        <a:pt x="0" y="1828800"/>
                                      </a:cubicBezTo>
                                      <a:cubicBezTo>
                                        <a:pt x="-597" y="1693992"/>
                                        <a:pt x="23218" y="1519378"/>
                                        <a:pt x="0" y="1389888"/>
                                      </a:cubicBezTo>
                                      <a:cubicBezTo>
                                        <a:pt x="-23218" y="1260398"/>
                                        <a:pt x="16252" y="1122644"/>
                                        <a:pt x="0" y="932688"/>
                                      </a:cubicBezTo>
                                      <a:cubicBezTo>
                                        <a:pt x="-16252" y="742732"/>
                                        <a:pt x="42955" y="661322"/>
                                        <a:pt x="0" y="457200"/>
                                      </a:cubicBezTo>
                                      <a:cubicBezTo>
                                        <a:pt x="-42955" y="253078"/>
                                        <a:pt x="20832" y="221934"/>
                                        <a:pt x="0" y="0"/>
                                      </a:cubicBezTo>
                                      <a:close/>
                                    </a:path>
                                    <a:path w="1828800" h="18288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7918" y="-36019"/>
                                        <a:pt x="284634" y="9082"/>
                                        <a:pt x="438912" y="0"/>
                                      </a:cubicBezTo>
                                      <a:cubicBezTo>
                                        <a:pt x="593190" y="-9082"/>
                                        <a:pt x="733291" y="24308"/>
                                        <a:pt x="841248" y="0"/>
                                      </a:cubicBezTo>
                                      <a:cubicBezTo>
                                        <a:pt x="949205" y="-24308"/>
                                        <a:pt x="1136981" y="52911"/>
                                        <a:pt x="1335024" y="0"/>
                                      </a:cubicBezTo>
                                      <a:cubicBezTo>
                                        <a:pt x="1533067" y="-52911"/>
                                        <a:pt x="1700257" y="24251"/>
                                        <a:pt x="1828800" y="0"/>
                                      </a:cubicBezTo>
                                      <a:cubicBezTo>
                                        <a:pt x="1832689" y="197105"/>
                                        <a:pt x="1789710" y="253854"/>
                                        <a:pt x="1828800" y="438912"/>
                                      </a:cubicBezTo>
                                      <a:cubicBezTo>
                                        <a:pt x="1867890" y="623970"/>
                                        <a:pt x="1788036" y="756100"/>
                                        <a:pt x="1828800" y="859536"/>
                                      </a:cubicBezTo>
                                      <a:cubicBezTo>
                                        <a:pt x="1869564" y="962972"/>
                                        <a:pt x="1782335" y="1148680"/>
                                        <a:pt x="1828800" y="1316736"/>
                                      </a:cubicBezTo>
                                      <a:cubicBezTo>
                                        <a:pt x="1875265" y="1484792"/>
                                        <a:pt x="1816636" y="1722486"/>
                                        <a:pt x="1828800" y="1828800"/>
                                      </a:cubicBezTo>
                                      <a:cubicBezTo>
                                        <a:pt x="1735126" y="1843991"/>
                                        <a:pt x="1529609" y="1799509"/>
                                        <a:pt x="1408176" y="1828800"/>
                                      </a:cubicBezTo>
                                      <a:cubicBezTo>
                                        <a:pt x="1286743" y="1858091"/>
                                        <a:pt x="1109700" y="1800802"/>
                                        <a:pt x="950976" y="1828800"/>
                                      </a:cubicBezTo>
                                      <a:cubicBezTo>
                                        <a:pt x="792252" y="1856798"/>
                                        <a:pt x="635971" y="1774750"/>
                                        <a:pt x="493776" y="1828800"/>
                                      </a:cubicBezTo>
                                      <a:cubicBezTo>
                                        <a:pt x="351581" y="1882850"/>
                                        <a:pt x="201079" y="1783883"/>
                                        <a:pt x="0" y="1828800"/>
                                      </a:cubicBezTo>
                                      <a:cubicBezTo>
                                        <a:pt x="-33396" y="1701002"/>
                                        <a:pt x="22971" y="1495827"/>
                                        <a:pt x="0" y="1335024"/>
                                      </a:cubicBezTo>
                                      <a:cubicBezTo>
                                        <a:pt x="-22971" y="1174221"/>
                                        <a:pt x="6275" y="1055458"/>
                                        <a:pt x="0" y="841248"/>
                                      </a:cubicBezTo>
                                      <a:cubicBezTo>
                                        <a:pt x="-6275" y="627038"/>
                                        <a:pt x="43018" y="32270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9048961" w14:textId="4FA33C69" w:rsidR="00306F97" w:rsidRPr="004966F8" w:rsidRDefault="00306F97" w:rsidP="00A416D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404040" w:themeColor="text1" w:themeTint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966F8">
                              <w:rPr>
                                <w:rFonts w:ascii="Comic Sans MS" w:hAnsi="Comic Sans MS"/>
                                <w:b/>
                                <w:color w:val="404040" w:themeColor="text1" w:themeTint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ZÁPIS DO MŠ</w:t>
                            </w:r>
                          </w:p>
                          <w:p w14:paraId="4451752A" w14:textId="7B0673B7" w:rsidR="00A416D2" w:rsidRPr="004966F8" w:rsidRDefault="006143E0" w:rsidP="00A416D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š</w:t>
                            </w:r>
                            <w:r w:rsidR="00A416D2" w:rsidRPr="004966F8">
                              <w:rPr>
                                <w:rFonts w:ascii="Comic Sans MS" w:hAnsi="Comic Sans MS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. </w:t>
                            </w:r>
                            <w:proofErr w:type="spellStart"/>
                            <w:r w:rsidR="00A416D2" w:rsidRPr="004966F8">
                              <w:rPr>
                                <w:rFonts w:ascii="Comic Sans MS" w:hAnsi="Comic Sans MS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rok</w:t>
                            </w:r>
                            <w:proofErr w:type="spellEnd"/>
                            <w:r w:rsidR="00A416D2" w:rsidRPr="004966F8">
                              <w:rPr>
                                <w:rFonts w:ascii="Comic Sans MS" w:hAnsi="Comic Sans MS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2026/2027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F326A" id="Textové pole 3" o:spid="_x0000_s1027" type="#_x0000_t202" style="position:absolute;margin-left:201.75pt;margin-top:5.85pt;width:2in;height:2in;z-index:251647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" filled="f" stroked="f" strokeweight="6pt">
                <v:textbox style="mso-fit-shape-to-text:t">
                  <w:txbxContent>
                    <w:p w14:paraId="79048961" w14:textId="4FA33C69" w:rsidR="00306F97" w:rsidRPr="004966F8" w:rsidRDefault="00306F97" w:rsidP="00A416D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404040" w:themeColor="text1" w:themeTint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966F8">
                        <w:rPr>
                          <w:rFonts w:ascii="Comic Sans MS" w:hAnsi="Comic Sans MS"/>
                          <w:b/>
                          <w:color w:val="404040" w:themeColor="text1" w:themeTint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ZÁPIS DO MŠ</w:t>
                      </w:r>
                    </w:p>
                    <w:p w14:paraId="4451752A" w14:textId="7B0673B7" w:rsidR="00A416D2" w:rsidRPr="004966F8" w:rsidRDefault="006143E0" w:rsidP="00A416D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š</w:t>
                      </w:r>
                      <w:r w:rsidR="00A416D2" w:rsidRPr="004966F8">
                        <w:rPr>
                          <w:rFonts w:ascii="Comic Sans MS" w:hAnsi="Comic Sans MS"/>
                          <w:b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. </w:t>
                      </w:r>
                      <w:proofErr w:type="spellStart"/>
                      <w:r w:rsidR="00A416D2" w:rsidRPr="004966F8">
                        <w:rPr>
                          <w:rFonts w:ascii="Comic Sans MS" w:hAnsi="Comic Sans MS"/>
                          <w:b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rok</w:t>
                      </w:r>
                      <w:proofErr w:type="spellEnd"/>
                      <w:r w:rsidR="00A416D2" w:rsidRPr="004966F8">
                        <w:rPr>
                          <w:rFonts w:ascii="Comic Sans MS" w:hAnsi="Comic Sans MS"/>
                          <w:b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2026/2027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1936" behindDoc="1" locked="0" layoutInCell="1" allowOverlap="1" wp14:anchorId="620E20C4" wp14:editId="39C5C133">
            <wp:simplePos x="0" y="0"/>
            <wp:positionH relativeFrom="column">
              <wp:posOffset>1557020</wp:posOffset>
            </wp:positionH>
            <wp:positionV relativeFrom="paragraph">
              <wp:posOffset>71378</wp:posOffset>
            </wp:positionV>
            <wp:extent cx="3735070" cy="1092835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5B450" w14:textId="0F6C05F3" w:rsidR="00306F97" w:rsidRDefault="004966F8">
      <w:pPr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5E72368" wp14:editId="48D13C07">
                <wp:simplePos x="0" y="0"/>
                <wp:positionH relativeFrom="column">
                  <wp:posOffset>2732405</wp:posOffset>
                </wp:positionH>
                <wp:positionV relativeFrom="paragraph">
                  <wp:posOffset>309503</wp:posOffset>
                </wp:positionV>
                <wp:extent cx="1828800" cy="18288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13154A" w14:textId="7665DFCA" w:rsidR="00306F97" w:rsidRPr="004966F8" w:rsidRDefault="00A416D2" w:rsidP="004966F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966F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25.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března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2026</w:t>
                            </w:r>
                          </w:p>
                          <w:p w14:paraId="09AE5995" w14:textId="5F15FCA0" w:rsidR="008F17EF" w:rsidRPr="004966F8" w:rsidRDefault="008F17EF" w:rsidP="00EC1B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966F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09:00 – 12:00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hod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color w:val="808080" w:themeColor="background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72368" id="Textové pole 4" o:spid="_x0000_s1028" type="#_x0000_t202" style="position:absolute;margin-left:215.15pt;margin-top:24.35pt;width:2in;height:2in;z-index:251680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" filled="f" stroked="f">
                <v:textbox style="mso-fit-shape-to-text:t">
                  <w:txbxContent>
                    <w:p w14:paraId="4F13154A" w14:textId="7665DFCA" w:rsidR="00306F97" w:rsidRPr="004966F8" w:rsidRDefault="00A416D2" w:rsidP="004966F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808080" w:themeColor="background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966F8">
                        <w:rPr>
                          <w:rFonts w:ascii="Comic Sans MS" w:hAnsi="Comic Sans MS"/>
                          <w:color w:val="808080" w:themeColor="background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25.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color w:val="808080" w:themeColor="background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března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color w:val="808080" w:themeColor="background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2026</w:t>
                      </w:r>
                    </w:p>
                    <w:p w14:paraId="09AE5995" w14:textId="5F15FCA0" w:rsidR="008F17EF" w:rsidRPr="004966F8" w:rsidRDefault="008F17EF" w:rsidP="00EC1B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808080" w:themeColor="background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966F8">
                        <w:rPr>
                          <w:rFonts w:ascii="Comic Sans MS" w:hAnsi="Comic Sans MS"/>
                          <w:color w:val="808080" w:themeColor="background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09:00 – 12:00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color w:val="808080" w:themeColor="background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hod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color w:val="808080" w:themeColor="background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10353DA" w14:textId="014035A6" w:rsidR="00306F97" w:rsidRDefault="00306F97">
      <w:pPr>
        <w:rPr>
          <w:b/>
          <w:sz w:val="40"/>
        </w:rPr>
      </w:pPr>
    </w:p>
    <w:p w14:paraId="78FEDD51" w14:textId="1756DD40" w:rsidR="00306F97" w:rsidRDefault="004966F8">
      <w:pPr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5A20DD" wp14:editId="0B7AA6AA">
                <wp:simplePos x="0" y="0"/>
                <wp:positionH relativeFrom="column">
                  <wp:posOffset>1183640</wp:posOffset>
                </wp:positionH>
                <wp:positionV relativeFrom="paragraph">
                  <wp:posOffset>23753</wp:posOffset>
                </wp:positionV>
                <wp:extent cx="4618355" cy="1828800"/>
                <wp:effectExtent l="0" t="0" r="0" b="381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3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7A04C1" w14:textId="2A5F452E" w:rsidR="008F17EF" w:rsidRPr="004966F8" w:rsidRDefault="008F17EF" w:rsidP="004966F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966F8">
                              <w:rPr>
                                <w:rFonts w:ascii="Comic Sans MS" w:hAnsi="Comic Sans MS" w:cs="Segoe UI Emoji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 SEBOU:</w:t>
                            </w:r>
                          </w:p>
                          <w:p w14:paraId="68153169" w14:textId="1F02FBBD" w:rsidR="008F17EF" w:rsidRPr="004966F8" w:rsidRDefault="008F17EF" w:rsidP="008F17EF">
                            <w:pPr>
                              <w:pStyle w:val="Seznamsodrkami"/>
                              <w:spacing w:after="120"/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Vyplněnou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žádost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o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přijetí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14:paraId="1015660F" w14:textId="5080416C" w:rsidR="008F17EF" w:rsidRPr="004966F8" w:rsidRDefault="008F17EF" w:rsidP="008F17EF">
                            <w:pPr>
                              <w:pStyle w:val="Seznamsodrkami"/>
                              <w:spacing w:after="120"/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Potvrzení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o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zdravotní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způsobilosti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dítěte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od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dětského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lékaře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+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potvrzení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o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očkování</w:t>
                            </w:r>
                            <w:proofErr w:type="spellEnd"/>
                          </w:p>
                          <w:p w14:paraId="635ABC2D" w14:textId="59827B58" w:rsidR="008F17EF" w:rsidRPr="004966F8" w:rsidRDefault="008F17EF" w:rsidP="008F17EF">
                            <w:pPr>
                              <w:pStyle w:val="Seznamsodrkami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360"/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(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vše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ke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stažení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na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webu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MŠ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nebo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k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vyzvednutí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v MŠ)</w:t>
                            </w:r>
                          </w:p>
                          <w:p w14:paraId="1FF909EB" w14:textId="19FEED75" w:rsidR="008F17EF" w:rsidRPr="004966F8" w:rsidRDefault="008F17EF" w:rsidP="008F17EF">
                            <w:pPr>
                              <w:pStyle w:val="Seznamsodrkami"/>
                              <w:spacing w:after="120"/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Rodný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list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dítěte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(k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nahlédnutí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</w:p>
                          <w:p w14:paraId="2FFE4640" w14:textId="624A9BC7" w:rsidR="008F17EF" w:rsidRPr="004966F8" w:rsidRDefault="008F17EF" w:rsidP="008F17EF">
                            <w:pPr>
                              <w:pStyle w:val="Seznamsodrkami"/>
                              <w:spacing w:after="120"/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Občanský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průkaz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zákonného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zástupce</w:t>
                            </w:r>
                            <w:proofErr w:type="spellEnd"/>
                          </w:p>
                          <w:p w14:paraId="69E0008F" w14:textId="7EE1A9D7" w:rsidR="008F17EF" w:rsidRPr="004966F8" w:rsidRDefault="008F17EF" w:rsidP="008F17EF">
                            <w:pPr>
                              <w:pStyle w:val="Seznamsodrkami"/>
                              <w:spacing w:after="120"/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U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dětí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se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speciálními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vzdělávacími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potřebami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Doporučení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z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poradenského</w:t>
                            </w:r>
                            <w:proofErr w:type="spellEnd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zařízení</w:t>
                            </w:r>
                            <w:proofErr w:type="spellEnd"/>
                          </w:p>
                          <w:p w14:paraId="01AEA71B" w14:textId="77777777" w:rsidR="008F17EF" w:rsidRPr="004966F8" w:rsidRDefault="008F17EF" w:rsidP="004966F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51825F77" w14:textId="4C541741" w:rsidR="008F17EF" w:rsidRPr="004966F8" w:rsidRDefault="008F17EF" w:rsidP="008F17EF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VÝSLEDKY PŘIJÍMACÍHO ŘÍZENÍ BUDOU OZNÁMENY NA WEBU MŠ A NA </w:t>
                            </w:r>
                            <w:r w:rsidR="00EC1B60"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VÝVĚSNÍ TABUL</w:t>
                            </w:r>
                            <w:r w:rsidR="004966F8"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</w:t>
                            </w:r>
                            <w:r w:rsidR="00EC1B60"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NA</w:t>
                            </w:r>
                            <w:r w:rsidRPr="004966F8">
                              <w:rPr>
                                <w:rFonts w:ascii="Comic Sans MS" w:hAnsi="Comic Sans M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BUDOVĚ ŠKOLY</w:t>
                            </w:r>
                          </w:p>
                          <w:p w14:paraId="0953DE12" w14:textId="2359D8C8" w:rsidR="008F17EF" w:rsidRPr="008F17EF" w:rsidRDefault="008F17EF" w:rsidP="008F17E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8064A2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A20DD" id="Textové pole 6" o:spid="_x0000_s1029" type="#_x0000_t202" style="position:absolute;margin-left:93.2pt;margin-top:1.85pt;width:363.65pt;height:2in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" filled="f" stroked="f">
                <v:textbox style="mso-fit-shape-to-text:t">
                  <w:txbxContent>
                    <w:p w14:paraId="547A04C1" w14:textId="2A5F452E" w:rsidR="008F17EF" w:rsidRPr="004966F8" w:rsidRDefault="008F17EF" w:rsidP="004966F8">
                      <w:pPr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966F8">
                        <w:rPr>
                          <w:rFonts w:ascii="Comic Sans MS" w:hAnsi="Comic Sans MS" w:cs="Segoe UI Emoji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 SEBOU:</w:t>
                      </w:r>
                    </w:p>
                    <w:p w14:paraId="68153169" w14:textId="1F02FBBD" w:rsidR="008F17EF" w:rsidRPr="004966F8" w:rsidRDefault="008F17EF" w:rsidP="008F17EF">
                      <w:pPr>
                        <w:pStyle w:val="Seznamsodrkami"/>
                        <w:spacing w:after="120"/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Vyplněnou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žádost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o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přijetí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14:paraId="1015660F" w14:textId="5080416C" w:rsidR="008F17EF" w:rsidRPr="004966F8" w:rsidRDefault="008F17EF" w:rsidP="008F17EF">
                      <w:pPr>
                        <w:pStyle w:val="Seznamsodrkami"/>
                        <w:spacing w:after="120"/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Potvrzení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o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zdravotní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způsobilosti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dítěte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od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dětského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lékaře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+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potvrzení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o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očkování</w:t>
                      </w:r>
                      <w:proofErr w:type="spellEnd"/>
                    </w:p>
                    <w:p w14:paraId="635ABC2D" w14:textId="59827B58" w:rsidR="008F17EF" w:rsidRPr="004966F8" w:rsidRDefault="008F17EF" w:rsidP="008F17EF">
                      <w:pPr>
                        <w:pStyle w:val="Seznamsodrkami"/>
                        <w:numPr>
                          <w:ilvl w:val="0"/>
                          <w:numId w:val="0"/>
                        </w:numPr>
                        <w:spacing w:after="120"/>
                        <w:ind w:left="360"/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(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vše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ke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stažení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na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webu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MŠ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nebo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k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vyzvednutí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v MŠ)</w:t>
                      </w:r>
                    </w:p>
                    <w:p w14:paraId="1FF909EB" w14:textId="19FEED75" w:rsidR="008F17EF" w:rsidRPr="004966F8" w:rsidRDefault="008F17EF" w:rsidP="008F17EF">
                      <w:pPr>
                        <w:pStyle w:val="Seznamsodrkami"/>
                        <w:spacing w:after="120"/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Rodný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list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dítěte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(k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nahlédnutí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</w:p>
                    <w:p w14:paraId="2FFE4640" w14:textId="624A9BC7" w:rsidR="008F17EF" w:rsidRPr="004966F8" w:rsidRDefault="008F17EF" w:rsidP="008F17EF">
                      <w:pPr>
                        <w:pStyle w:val="Seznamsodrkami"/>
                        <w:spacing w:after="120"/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Občanský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průkaz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zákonného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zástupce</w:t>
                      </w:r>
                      <w:proofErr w:type="spellEnd"/>
                    </w:p>
                    <w:p w14:paraId="69E0008F" w14:textId="7EE1A9D7" w:rsidR="008F17EF" w:rsidRPr="004966F8" w:rsidRDefault="008F17EF" w:rsidP="008F17EF">
                      <w:pPr>
                        <w:pStyle w:val="Seznamsodrkami"/>
                        <w:spacing w:after="120"/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U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dětí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se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speciálními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vzdělávacími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potřebami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Doporučení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z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poradenského</w:t>
                      </w:r>
                      <w:proofErr w:type="spellEnd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zařízení</w:t>
                      </w:r>
                      <w:proofErr w:type="spellEnd"/>
                    </w:p>
                    <w:p w14:paraId="01AEA71B" w14:textId="77777777" w:rsidR="008F17EF" w:rsidRPr="004966F8" w:rsidRDefault="008F17EF" w:rsidP="004966F8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51825F77" w14:textId="4C541741" w:rsidR="008F17EF" w:rsidRPr="004966F8" w:rsidRDefault="008F17EF" w:rsidP="008F17EF">
                      <w:pPr>
                        <w:spacing w:after="8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VÝSLEDKY PŘIJÍMACÍHO ŘÍZENÍ BUDOU OZNÁMENY NA WEBU MŠ A NA </w:t>
                      </w:r>
                      <w:r w:rsidR="00EC1B60"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VÝVĚSNÍ TABUL</w:t>
                      </w:r>
                      <w:r w:rsidR="004966F8"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</w:t>
                      </w:r>
                      <w:r w:rsidR="00EC1B60"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NA</w:t>
                      </w:r>
                      <w:r w:rsidRPr="004966F8">
                        <w:rPr>
                          <w:rFonts w:ascii="Comic Sans MS" w:hAnsi="Comic Sans M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BUDOVĚ ŠKOLY</w:t>
                      </w:r>
                    </w:p>
                    <w:p w14:paraId="0953DE12" w14:textId="2359D8C8" w:rsidR="008F17EF" w:rsidRPr="008F17EF" w:rsidRDefault="008F17EF" w:rsidP="008F17E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8064A2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F97" w:rsidRPr="00306F97">
        <w:rPr>
          <w:rFonts w:ascii="Comic Sans MS" w:hAnsi="Comic Sans MS"/>
          <w:color w:val="000000" w:themeColor="text1"/>
          <w:sz w:val="28"/>
          <w:szCs w:val="28"/>
        </w:rPr>
        <w:br/>
      </w:r>
    </w:p>
    <w:p w14:paraId="50BEF0CB" w14:textId="4A440FF2" w:rsidR="00306F97" w:rsidRDefault="00306F97">
      <w:pPr>
        <w:rPr>
          <w:b/>
          <w:sz w:val="40"/>
        </w:rPr>
      </w:pPr>
    </w:p>
    <w:p w14:paraId="066966AF" w14:textId="452C20D1" w:rsidR="00306F97" w:rsidRDefault="00306F97">
      <w:pPr>
        <w:rPr>
          <w:b/>
          <w:noProof/>
          <w:sz w:val="40"/>
        </w:rPr>
      </w:pPr>
    </w:p>
    <w:p w14:paraId="53142E96" w14:textId="0DC0B9F0" w:rsidR="00306F97" w:rsidRDefault="00306F97">
      <w:pPr>
        <w:rPr>
          <w:b/>
          <w:sz w:val="40"/>
        </w:rPr>
      </w:pPr>
    </w:p>
    <w:p w14:paraId="292F454D" w14:textId="42A115D4" w:rsidR="00306F97" w:rsidRDefault="00306F97">
      <w:pPr>
        <w:rPr>
          <w:b/>
          <w:sz w:val="40"/>
        </w:rPr>
      </w:pPr>
    </w:p>
    <w:p w14:paraId="46BA18E7" w14:textId="6799ADD5" w:rsidR="00306F97" w:rsidRDefault="00306F97">
      <w:pPr>
        <w:rPr>
          <w:b/>
          <w:sz w:val="40"/>
        </w:rPr>
      </w:pPr>
    </w:p>
    <w:p w14:paraId="58DEAE8E" w14:textId="5D83320C" w:rsidR="00306F97" w:rsidRDefault="00306F97">
      <w:pPr>
        <w:rPr>
          <w:b/>
          <w:sz w:val="40"/>
        </w:rPr>
      </w:pPr>
    </w:p>
    <w:p w14:paraId="0933E590" w14:textId="6EDEF099" w:rsidR="00306F97" w:rsidRDefault="00306F97">
      <w:pPr>
        <w:rPr>
          <w:b/>
          <w:sz w:val="40"/>
        </w:rPr>
      </w:pPr>
    </w:p>
    <w:p w14:paraId="72C7A5BE" w14:textId="610AB205" w:rsidR="00306F97" w:rsidRDefault="00306F97">
      <w:pPr>
        <w:rPr>
          <w:b/>
          <w:sz w:val="40"/>
        </w:rPr>
      </w:pPr>
    </w:p>
    <w:p w14:paraId="3B63F638" w14:textId="54F87223" w:rsidR="00306F97" w:rsidRDefault="00306F97">
      <w:pPr>
        <w:rPr>
          <w:b/>
          <w:sz w:val="40"/>
        </w:rPr>
      </w:pPr>
    </w:p>
    <w:p w14:paraId="45DD3654" w14:textId="65A5D2F9" w:rsidR="00DD5CBF" w:rsidRPr="00306F97" w:rsidRDefault="00DD5CBF">
      <w:pPr>
        <w:rPr>
          <w:rFonts w:ascii="Comic Sans MS" w:hAnsi="Comic Sans MS"/>
          <w:color w:val="000000" w:themeColor="text1"/>
          <w:sz w:val="28"/>
          <w:szCs w:val="28"/>
        </w:rPr>
      </w:pPr>
    </w:p>
    <w:sectPr w:rsidR="00DD5CBF" w:rsidRPr="00306F97" w:rsidSect="00730F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6329" w14:textId="77777777" w:rsidR="00C77E8C" w:rsidRDefault="00C77E8C" w:rsidP="00EC1B60">
      <w:pPr>
        <w:spacing w:after="0" w:line="240" w:lineRule="auto"/>
      </w:pPr>
      <w:r>
        <w:separator/>
      </w:r>
    </w:p>
  </w:endnote>
  <w:endnote w:type="continuationSeparator" w:id="0">
    <w:p w14:paraId="726B0C6A" w14:textId="77777777" w:rsidR="00C77E8C" w:rsidRDefault="00C77E8C" w:rsidP="00EC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46EF" w14:textId="77777777" w:rsidR="00C77E8C" w:rsidRDefault="00C77E8C" w:rsidP="00EC1B60">
      <w:pPr>
        <w:spacing w:after="0" w:line="240" w:lineRule="auto"/>
      </w:pPr>
      <w:r>
        <w:separator/>
      </w:r>
    </w:p>
  </w:footnote>
  <w:footnote w:type="continuationSeparator" w:id="0">
    <w:p w14:paraId="0390C310" w14:textId="77777777" w:rsidR="00C77E8C" w:rsidRDefault="00C77E8C" w:rsidP="00EC1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3EC1B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1BC"/>
    <w:rsid w:val="0015074B"/>
    <w:rsid w:val="001769FF"/>
    <w:rsid w:val="002737A5"/>
    <w:rsid w:val="0029639D"/>
    <w:rsid w:val="00306F97"/>
    <w:rsid w:val="00326F90"/>
    <w:rsid w:val="00413885"/>
    <w:rsid w:val="00472EB2"/>
    <w:rsid w:val="004966F8"/>
    <w:rsid w:val="006143E0"/>
    <w:rsid w:val="00730F08"/>
    <w:rsid w:val="008F17EF"/>
    <w:rsid w:val="009B3152"/>
    <w:rsid w:val="00A416D2"/>
    <w:rsid w:val="00AA1D8D"/>
    <w:rsid w:val="00B47730"/>
    <w:rsid w:val="00BF0C2E"/>
    <w:rsid w:val="00C77E8C"/>
    <w:rsid w:val="00CB0664"/>
    <w:rsid w:val="00D33CD3"/>
    <w:rsid w:val="00DD5CBF"/>
    <w:rsid w:val="00EC1B60"/>
    <w:rsid w:val="00ED0215"/>
    <w:rsid w:val="00EF4DD9"/>
    <w:rsid w:val="00F050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65513"/>
  <w14:defaultImageDpi w14:val="300"/>
  <w15:docId w15:val="{9D737CE6-E112-4D5E-AB2A-68D2A9BF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Kraušnerová</cp:lastModifiedBy>
  <cp:revision>5</cp:revision>
  <cp:lastPrinted>2025-11-06T14:13:00Z</cp:lastPrinted>
  <dcterms:created xsi:type="dcterms:W3CDTF">2013-12-23T23:15:00Z</dcterms:created>
  <dcterms:modified xsi:type="dcterms:W3CDTF">2025-11-06T14:15:00Z</dcterms:modified>
  <cp:category/>
</cp:coreProperties>
</file>